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B9DB" w14:textId="77777777" w:rsidR="00273961" w:rsidRPr="00273961" w:rsidRDefault="00273961" w:rsidP="00273961">
      <w:pPr>
        <w:rPr>
          <w:b/>
          <w:bCs/>
          <w:lang w:val="en-ID"/>
        </w:rPr>
      </w:pPr>
      <w:proofErr w:type="spellStart"/>
      <w:r w:rsidRPr="00273961">
        <w:rPr>
          <w:b/>
          <w:bCs/>
          <w:lang w:val="en-ID"/>
        </w:rPr>
        <w:t>Instrumen</w:t>
      </w:r>
      <w:proofErr w:type="spellEnd"/>
      <w:r w:rsidRPr="00273961">
        <w:rPr>
          <w:b/>
          <w:bCs/>
          <w:lang w:val="en-ID"/>
        </w:rPr>
        <w:t xml:space="preserve"> </w:t>
      </w:r>
      <w:proofErr w:type="spellStart"/>
      <w:r w:rsidRPr="00273961">
        <w:rPr>
          <w:b/>
          <w:bCs/>
          <w:lang w:val="en-ID"/>
        </w:rPr>
        <w:t>Angket</w:t>
      </w:r>
      <w:proofErr w:type="spellEnd"/>
      <w:r w:rsidRPr="00273961">
        <w:rPr>
          <w:b/>
          <w:bCs/>
          <w:lang w:val="en-ID"/>
        </w:rPr>
        <w:t xml:space="preserve"> </w:t>
      </w:r>
      <w:proofErr w:type="spellStart"/>
      <w:r w:rsidRPr="00273961">
        <w:rPr>
          <w:b/>
          <w:bCs/>
          <w:lang w:val="en-ID"/>
        </w:rPr>
        <w:t>Kecemasan</w:t>
      </w:r>
      <w:proofErr w:type="spellEnd"/>
      <w:r w:rsidRPr="00273961">
        <w:rPr>
          <w:b/>
          <w:bCs/>
          <w:lang w:val="en-ID"/>
        </w:rPr>
        <w:t xml:space="preserve"> </w:t>
      </w:r>
      <w:proofErr w:type="spellStart"/>
      <w:r w:rsidRPr="00273961">
        <w:rPr>
          <w:b/>
          <w:bCs/>
          <w:lang w:val="en-ID"/>
        </w:rPr>
        <w:t>Belajar</w:t>
      </w:r>
      <w:proofErr w:type="spellEnd"/>
      <w:r w:rsidRPr="00273961">
        <w:rPr>
          <w:b/>
          <w:bCs/>
          <w:lang w:val="en-ID"/>
        </w:rPr>
        <w:t xml:space="preserve"> Bahasa Arab (FLCAS – </w:t>
      </w:r>
      <w:proofErr w:type="spellStart"/>
      <w:r w:rsidRPr="00273961">
        <w:rPr>
          <w:b/>
          <w:bCs/>
          <w:lang w:val="en-ID"/>
        </w:rPr>
        <w:t>Adaptasi</w:t>
      </w:r>
      <w:proofErr w:type="spellEnd"/>
      <w:r w:rsidRPr="00273961">
        <w:rPr>
          <w:b/>
          <w:bCs/>
          <w:lang w:val="en-ID"/>
        </w:rPr>
        <w:t>)</w:t>
      </w:r>
    </w:p>
    <w:p w14:paraId="0A63E32C" w14:textId="77777777" w:rsidR="00273961" w:rsidRPr="00273961" w:rsidRDefault="00273961" w:rsidP="00273961">
      <w:pPr>
        <w:rPr>
          <w:lang w:val="en-ID"/>
        </w:rPr>
      </w:pPr>
      <w:proofErr w:type="spellStart"/>
      <w:r w:rsidRPr="00273961">
        <w:rPr>
          <w:b/>
          <w:bCs/>
          <w:lang w:val="en-ID"/>
        </w:rPr>
        <w:t>Penelitian</w:t>
      </w:r>
      <w:proofErr w:type="spellEnd"/>
      <w:r w:rsidRPr="00273961">
        <w:rPr>
          <w:b/>
          <w:bCs/>
          <w:lang w:val="en-ID"/>
        </w:rPr>
        <w:t>:</w:t>
      </w:r>
      <w:r w:rsidRPr="00273961">
        <w:rPr>
          <w:lang w:val="en-ID"/>
        </w:rPr>
        <w:t xml:space="preserve"> </w:t>
      </w:r>
      <w:proofErr w:type="spellStart"/>
      <w:r w:rsidRPr="00273961">
        <w:rPr>
          <w:lang w:val="en-ID"/>
        </w:rPr>
        <w:t>Analisis</w:t>
      </w:r>
      <w:proofErr w:type="spellEnd"/>
      <w:r w:rsidRPr="00273961">
        <w:rPr>
          <w:lang w:val="en-ID"/>
        </w:rPr>
        <w:t xml:space="preserve"> </w:t>
      </w:r>
      <w:proofErr w:type="spellStart"/>
      <w:r w:rsidRPr="00273961">
        <w:rPr>
          <w:lang w:val="en-ID"/>
        </w:rPr>
        <w:t>Kecemasan</w:t>
      </w:r>
      <w:proofErr w:type="spellEnd"/>
      <w:r w:rsidRPr="00273961">
        <w:rPr>
          <w:lang w:val="en-ID"/>
        </w:rPr>
        <w:t xml:space="preserve"> Siswa </w:t>
      </w:r>
      <w:proofErr w:type="spellStart"/>
      <w:r w:rsidRPr="00273961">
        <w:rPr>
          <w:lang w:val="en-ID"/>
        </w:rPr>
        <w:t>terhadap</w:t>
      </w:r>
      <w:proofErr w:type="spellEnd"/>
      <w:r w:rsidRPr="00273961">
        <w:rPr>
          <w:lang w:val="en-ID"/>
        </w:rPr>
        <w:t xml:space="preserve"> </w:t>
      </w:r>
      <w:proofErr w:type="spellStart"/>
      <w:r w:rsidRPr="00273961">
        <w:rPr>
          <w:lang w:val="en-ID"/>
        </w:rPr>
        <w:t>Kesulitan</w:t>
      </w:r>
      <w:proofErr w:type="spellEnd"/>
      <w:r w:rsidRPr="00273961">
        <w:rPr>
          <w:lang w:val="en-ID"/>
        </w:rPr>
        <w:t xml:space="preserve"> </w:t>
      </w:r>
      <w:proofErr w:type="spellStart"/>
      <w:r w:rsidRPr="00273961">
        <w:rPr>
          <w:lang w:val="en-ID"/>
        </w:rPr>
        <w:t>Fonologi</w:t>
      </w:r>
      <w:proofErr w:type="spellEnd"/>
      <w:r w:rsidRPr="00273961">
        <w:rPr>
          <w:lang w:val="en-ID"/>
        </w:rPr>
        <w:t xml:space="preserve"> dan Tata Bahasa pada </w:t>
      </w:r>
      <w:proofErr w:type="spellStart"/>
      <w:r w:rsidRPr="00273961">
        <w:rPr>
          <w:lang w:val="en-ID"/>
        </w:rPr>
        <w:t>Pembelajaran</w:t>
      </w:r>
      <w:proofErr w:type="spellEnd"/>
      <w:r w:rsidRPr="00273961">
        <w:rPr>
          <w:lang w:val="en-ID"/>
        </w:rPr>
        <w:t xml:space="preserve"> Bahasa Arab di MTs NU 19 </w:t>
      </w:r>
      <w:proofErr w:type="spellStart"/>
      <w:r w:rsidRPr="00273961">
        <w:rPr>
          <w:lang w:val="en-ID"/>
        </w:rPr>
        <w:t>Protomulyo</w:t>
      </w:r>
      <w:proofErr w:type="spellEnd"/>
      <w:r w:rsidRPr="00273961">
        <w:rPr>
          <w:lang w:val="en-ID"/>
        </w:rPr>
        <w:br/>
      </w:r>
      <w:r w:rsidRPr="00273961">
        <w:rPr>
          <w:b/>
          <w:bCs/>
          <w:lang w:val="en-ID"/>
        </w:rPr>
        <w:t xml:space="preserve">Skala </w:t>
      </w:r>
      <w:proofErr w:type="spellStart"/>
      <w:r w:rsidRPr="00273961">
        <w:rPr>
          <w:b/>
          <w:bCs/>
          <w:lang w:val="en-ID"/>
        </w:rPr>
        <w:t>Jawaban</w:t>
      </w:r>
      <w:proofErr w:type="spellEnd"/>
      <w:r w:rsidRPr="00273961">
        <w:rPr>
          <w:b/>
          <w:bCs/>
          <w:lang w:val="en-ID"/>
        </w:rPr>
        <w:t>:</w:t>
      </w:r>
      <w:r w:rsidRPr="00273961">
        <w:rPr>
          <w:lang w:val="en-ID"/>
        </w:rPr>
        <w:br/>
        <w:t xml:space="preserve">STS = Sangat Tidak </w:t>
      </w:r>
      <w:proofErr w:type="spellStart"/>
      <w:r w:rsidRPr="00273961">
        <w:rPr>
          <w:lang w:val="en-ID"/>
        </w:rPr>
        <w:t>Setuju</w:t>
      </w:r>
      <w:proofErr w:type="spellEnd"/>
      <w:r w:rsidRPr="00273961">
        <w:rPr>
          <w:lang w:val="en-ID"/>
        </w:rPr>
        <w:br/>
        <w:t xml:space="preserve">TS = Tidak </w:t>
      </w:r>
      <w:proofErr w:type="spellStart"/>
      <w:r w:rsidRPr="00273961">
        <w:rPr>
          <w:lang w:val="en-ID"/>
        </w:rPr>
        <w:t>Setuju</w:t>
      </w:r>
      <w:proofErr w:type="spellEnd"/>
      <w:r w:rsidRPr="00273961">
        <w:rPr>
          <w:lang w:val="en-ID"/>
        </w:rPr>
        <w:br/>
        <w:t xml:space="preserve">S = </w:t>
      </w:r>
      <w:proofErr w:type="spellStart"/>
      <w:r w:rsidRPr="00273961">
        <w:rPr>
          <w:lang w:val="en-ID"/>
        </w:rPr>
        <w:t>Setuju</w:t>
      </w:r>
      <w:proofErr w:type="spellEnd"/>
      <w:r w:rsidRPr="00273961">
        <w:rPr>
          <w:lang w:val="en-ID"/>
        </w:rPr>
        <w:br/>
        <w:t xml:space="preserve">SS = Sangat </w:t>
      </w:r>
      <w:proofErr w:type="spellStart"/>
      <w:r w:rsidRPr="00273961">
        <w:rPr>
          <w:lang w:val="en-ID"/>
        </w:rPr>
        <w:t>Setuju</w:t>
      </w:r>
      <w:proofErr w:type="spellEnd"/>
    </w:p>
    <w:p w14:paraId="350ED5F1" w14:textId="77777777" w:rsidR="00273961" w:rsidRPr="00273961" w:rsidRDefault="00273961" w:rsidP="00273961">
      <w:pPr>
        <w:rPr>
          <w:lang w:val="en-ID"/>
        </w:rPr>
      </w:pPr>
      <w:r w:rsidRPr="00273961">
        <w:rPr>
          <w:lang w:val="en-ID"/>
        </w:rPr>
        <w:pict w14:anchorId="154D4020">
          <v:rect id="_x0000_i1031" style="width:0;height:1.5pt" o:hralign="center" o:hrstd="t" o:hr="t" fillcolor="#a0a0a0" stroked="f"/>
        </w:pict>
      </w:r>
    </w:p>
    <w:p w14:paraId="153258EB" w14:textId="77777777" w:rsidR="00273961" w:rsidRPr="00273961" w:rsidRDefault="00273961" w:rsidP="00273961">
      <w:pPr>
        <w:rPr>
          <w:b/>
          <w:bCs/>
          <w:lang w:val="en-ID"/>
        </w:rPr>
      </w:pPr>
      <w:r w:rsidRPr="00273961">
        <w:rPr>
          <w:b/>
          <w:bCs/>
          <w:lang w:val="en-ID"/>
        </w:rPr>
        <w:t xml:space="preserve">A. </w:t>
      </w:r>
      <w:proofErr w:type="spellStart"/>
      <w:r w:rsidRPr="00273961">
        <w:rPr>
          <w:b/>
          <w:bCs/>
          <w:lang w:val="en-ID"/>
        </w:rPr>
        <w:t>Petunjuk</w:t>
      </w:r>
      <w:proofErr w:type="spellEnd"/>
      <w:r w:rsidRPr="00273961">
        <w:rPr>
          <w:b/>
          <w:bCs/>
          <w:lang w:val="en-ID"/>
        </w:rPr>
        <w:t xml:space="preserve"> </w:t>
      </w:r>
      <w:proofErr w:type="spellStart"/>
      <w:r w:rsidRPr="00273961">
        <w:rPr>
          <w:b/>
          <w:bCs/>
          <w:lang w:val="en-ID"/>
        </w:rPr>
        <w:t>Pengisian</w:t>
      </w:r>
      <w:proofErr w:type="spellEnd"/>
    </w:p>
    <w:p w14:paraId="4789E518" w14:textId="77777777" w:rsidR="00273961" w:rsidRPr="00273961" w:rsidRDefault="00273961" w:rsidP="00273961">
      <w:pPr>
        <w:rPr>
          <w:lang w:val="en-ID"/>
        </w:rPr>
      </w:pPr>
      <w:proofErr w:type="spellStart"/>
      <w:r w:rsidRPr="00273961">
        <w:rPr>
          <w:lang w:val="en-ID"/>
        </w:rPr>
        <w:t>Bacalah</w:t>
      </w:r>
      <w:proofErr w:type="spellEnd"/>
      <w:r w:rsidRPr="00273961">
        <w:rPr>
          <w:lang w:val="en-ID"/>
        </w:rPr>
        <w:t xml:space="preserve"> </w:t>
      </w:r>
      <w:proofErr w:type="spellStart"/>
      <w:r w:rsidRPr="00273961">
        <w:rPr>
          <w:lang w:val="en-ID"/>
        </w:rPr>
        <w:t>setiap</w:t>
      </w:r>
      <w:proofErr w:type="spellEnd"/>
      <w:r w:rsidRPr="00273961">
        <w:rPr>
          <w:lang w:val="en-ID"/>
        </w:rPr>
        <w:t xml:space="preserve"> </w:t>
      </w:r>
      <w:proofErr w:type="spellStart"/>
      <w:r w:rsidRPr="00273961">
        <w:rPr>
          <w:lang w:val="en-ID"/>
        </w:rPr>
        <w:t>pernyataan</w:t>
      </w:r>
      <w:proofErr w:type="spellEnd"/>
      <w:r w:rsidRPr="00273961">
        <w:rPr>
          <w:lang w:val="en-ID"/>
        </w:rPr>
        <w:t xml:space="preserve"> </w:t>
      </w:r>
      <w:proofErr w:type="spellStart"/>
      <w:r w:rsidRPr="00273961">
        <w:rPr>
          <w:lang w:val="en-ID"/>
        </w:rPr>
        <w:t>dengan</w:t>
      </w:r>
      <w:proofErr w:type="spellEnd"/>
      <w:r w:rsidRPr="00273961">
        <w:rPr>
          <w:lang w:val="en-ID"/>
        </w:rPr>
        <w:t xml:space="preserve"> </w:t>
      </w:r>
      <w:proofErr w:type="spellStart"/>
      <w:r w:rsidRPr="00273961">
        <w:rPr>
          <w:lang w:val="en-ID"/>
        </w:rPr>
        <w:t>cermat</w:t>
      </w:r>
      <w:proofErr w:type="spellEnd"/>
      <w:r w:rsidRPr="00273961">
        <w:rPr>
          <w:lang w:val="en-ID"/>
        </w:rPr>
        <w:t xml:space="preserve">, </w:t>
      </w:r>
      <w:proofErr w:type="spellStart"/>
      <w:r w:rsidRPr="00273961">
        <w:rPr>
          <w:lang w:val="en-ID"/>
        </w:rPr>
        <w:t>kemudian</w:t>
      </w:r>
      <w:proofErr w:type="spellEnd"/>
      <w:r w:rsidRPr="00273961">
        <w:rPr>
          <w:lang w:val="en-ID"/>
        </w:rPr>
        <w:t xml:space="preserve"> </w:t>
      </w:r>
      <w:proofErr w:type="spellStart"/>
      <w:r w:rsidRPr="00273961">
        <w:rPr>
          <w:lang w:val="en-ID"/>
        </w:rPr>
        <w:t>berilah</w:t>
      </w:r>
      <w:proofErr w:type="spellEnd"/>
      <w:r w:rsidRPr="00273961">
        <w:rPr>
          <w:lang w:val="en-ID"/>
        </w:rPr>
        <w:t xml:space="preserve"> </w:t>
      </w:r>
      <w:proofErr w:type="spellStart"/>
      <w:r w:rsidRPr="00273961">
        <w:rPr>
          <w:lang w:val="en-ID"/>
        </w:rPr>
        <w:t>tanda</w:t>
      </w:r>
      <w:proofErr w:type="spellEnd"/>
      <w:r w:rsidRPr="00273961">
        <w:rPr>
          <w:lang w:val="en-ID"/>
        </w:rPr>
        <w:t xml:space="preserve"> (</w:t>
      </w:r>
      <w:r w:rsidRPr="00273961">
        <w:rPr>
          <w:rFonts w:ascii="Segoe UI Symbol" w:hAnsi="Segoe UI Symbol" w:cs="Segoe UI Symbol"/>
          <w:lang w:val="en-ID"/>
        </w:rPr>
        <w:t>✓</w:t>
      </w:r>
      <w:r w:rsidRPr="00273961">
        <w:rPr>
          <w:lang w:val="en-ID"/>
        </w:rPr>
        <w:t xml:space="preserve">) pada </w:t>
      </w:r>
      <w:proofErr w:type="spellStart"/>
      <w:r w:rsidRPr="00273961">
        <w:rPr>
          <w:lang w:val="en-ID"/>
        </w:rPr>
        <w:t>kolom</w:t>
      </w:r>
      <w:proofErr w:type="spellEnd"/>
      <w:r w:rsidRPr="00273961">
        <w:rPr>
          <w:lang w:val="en-ID"/>
        </w:rPr>
        <w:t xml:space="preserve"> yang </w:t>
      </w:r>
      <w:proofErr w:type="spellStart"/>
      <w:r w:rsidRPr="00273961">
        <w:rPr>
          <w:lang w:val="en-ID"/>
        </w:rPr>
        <w:t>sesuai</w:t>
      </w:r>
      <w:proofErr w:type="spellEnd"/>
      <w:r w:rsidRPr="00273961">
        <w:rPr>
          <w:lang w:val="en-ID"/>
        </w:rPr>
        <w:t xml:space="preserve"> </w:t>
      </w:r>
      <w:proofErr w:type="spellStart"/>
      <w:r w:rsidRPr="00273961">
        <w:rPr>
          <w:lang w:val="en-ID"/>
        </w:rPr>
        <w:t>dengan</w:t>
      </w:r>
      <w:proofErr w:type="spellEnd"/>
      <w:r w:rsidRPr="00273961">
        <w:rPr>
          <w:lang w:val="en-ID"/>
        </w:rPr>
        <w:t xml:space="preserve"> </w:t>
      </w:r>
      <w:proofErr w:type="spellStart"/>
      <w:r w:rsidRPr="00273961">
        <w:rPr>
          <w:lang w:val="en-ID"/>
        </w:rPr>
        <w:t>perasaan</w:t>
      </w:r>
      <w:proofErr w:type="spellEnd"/>
      <w:r w:rsidRPr="00273961">
        <w:rPr>
          <w:lang w:val="en-ID"/>
        </w:rPr>
        <w:t xml:space="preserve"> Anda.</w:t>
      </w:r>
    </w:p>
    <w:p w14:paraId="48727CB0" w14:textId="77777777" w:rsidR="003A35F9" w:rsidRPr="003A35F9" w:rsidRDefault="003A35F9" w:rsidP="003A35F9">
      <w:pPr>
        <w:rPr>
          <w:lang w:val="en-ID"/>
        </w:rPr>
      </w:pPr>
      <w:r w:rsidRPr="003A35F9">
        <w:rPr>
          <w:lang w:val="en-ID"/>
        </w:rPr>
        <w:pict w14:anchorId="78DCC4B0">
          <v:rect id="_x0000_i1039" style="width:0;height:1.5pt" o:hralign="center" o:hrstd="t" o:hr="t" fillcolor="#a0a0a0" stroked="f"/>
        </w:pict>
      </w:r>
    </w:p>
    <w:p w14:paraId="1CA70A11" w14:textId="33C60275" w:rsidR="00CB0021" w:rsidRPr="003A35F9" w:rsidRDefault="003A35F9" w:rsidP="003A35F9">
      <w:pPr>
        <w:rPr>
          <w:b/>
          <w:bCs/>
          <w:lang w:val="en-ID"/>
        </w:rPr>
      </w:pPr>
      <w:r w:rsidRPr="003A35F9">
        <w:rPr>
          <w:b/>
          <w:bCs/>
          <w:lang w:val="en-ID"/>
        </w:rPr>
        <w:t xml:space="preserve">B. </w:t>
      </w:r>
      <w:proofErr w:type="spellStart"/>
      <w:r w:rsidRPr="003A35F9">
        <w:rPr>
          <w:b/>
          <w:bCs/>
          <w:lang w:val="en-ID"/>
        </w:rPr>
        <w:t>Pernyataan</w:t>
      </w:r>
      <w:proofErr w:type="spellEnd"/>
      <w:r w:rsidRPr="003A35F9">
        <w:rPr>
          <w:b/>
          <w:bCs/>
          <w:lang w:val="en-ID"/>
        </w:rPr>
        <w:t xml:space="preserve"> </w:t>
      </w:r>
      <w:proofErr w:type="spellStart"/>
      <w:r w:rsidRPr="003A35F9">
        <w:rPr>
          <w:b/>
          <w:bCs/>
          <w:lang w:val="en-ID"/>
        </w:rPr>
        <w:t>Angket</w:t>
      </w:r>
      <w:proofErr w:type="spellEnd"/>
    </w:p>
    <w:tbl>
      <w:tblPr>
        <w:tblW w:w="0" w:type="auto"/>
        <w:tblCellSpacing w:w="15" w:type="dxa"/>
        <w:tblBorders>
          <w:bottom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4252"/>
        <w:gridCol w:w="1134"/>
        <w:gridCol w:w="992"/>
        <w:gridCol w:w="993"/>
        <w:gridCol w:w="888"/>
      </w:tblGrid>
      <w:tr w:rsidR="00A0638D" w:rsidRPr="00DA5570" w14:paraId="7E7F1B6F" w14:textId="77777777" w:rsidTr="00FF1527">
        <w:trPr>
          <w:tblHeader/>
          <w:tblCellSpacing w:w="15" w:type="dxa"/>
        </w:trPr>
        <w:tc>
          <w:tcPr>
            <w:tcW w:w="426" w:type="dxa"/>
            <w:vAlign w:val="center"/>
            <w:hideMark/>
          </w:tcPr>
          <w:p w14:paraId="4CFA1438" w14:textId="77777777" w:rsidR="00A0638D" w:rsidRPr="00DA5570" w:rsidRDefault="00A0638D" w:rsidP="00FF1527">
            <w:pPr>
              <w:jc w:val="center"/>
              <w:rPr>
                <w:b/>
                <w:bCs/>
                <w:lang w:val="en-ID"/>
              </w:rPr>
            </w:pPr>
            <w:r w:rsidRPr="00DA5570">
              <w:rPr>
                <w:b/>
                <w:bCs/>
                <w:lang w:val="en-ID"/>
              </w:rPr>
              <w:t>No</w:t>
            </w:r>
          </w:p>
        </w:tc>
        <w:tc>
          <w:tcPr>
            <w:tcW w:w="4222" w:type="dxa"/>
            <w:vAlign w:val="center"/>
            <w:hideMark/>
          </w:tcPr>
          <w:p w14:paraId="30E68568" w14:textId="77777777" w:rsidR="00A0638D" w:rsidRPr="00DA5570" w:rsidRDefault="00A0638D" w:rsidP="00FF1527">
            <w:pPr>
              <w:jc w:val="center"/>
              <w:rPr>
                <w:b/>
                <w:bCs/>
                <w:lang w:val="en-ID"/>
              </w:rPr>
            </w:pPr>
            <w:proofErr w:type="spellStart"/>
            <w:r w:rsidRPr="00DA5570">
              <w:rPr>
                <w:b/>
                <w:bCs/>
                <w:lang w:val="en-ID"/>
              </w:rPr>
              <w:t>Pernyataan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14:paraId="1698B130" w14:textId="77777777" w:rsidR="00A0638D" w:rsidRPr="00DA5570" w:rsidRDefault="00A0638D" w:rsidP="00FF1527">
            <w:pPr>
              <w:jc w:val="center"/>
              <w:rPr>
                <w:b/>
                <w:bCs/>
                <w:lang w:val="en-ID"/>
              </w:rPr>
            </w:pPr>
            <w:r w:rsidRPr="00DA5570">
              <w:rPr>
                <w:b/>
                <w:bCs/>
                <w:lang w:val="en-ID"/>
              </w:rPr>
              <w:t>STS</w:t>
            </w:r>
          </w:p>
        </w:tc>
        <w:tc>
          <w:tcPr>
            <w:tcW w:w="962" w:type="dxa"/>
            <w:vAlign w:val="center"/>
            <w:hideMark/>
          </w:tcPr>
          <w:p w14:paraId="7AD24012" w14:textId="77777777" w:rsidR="00A0638D" w:rsidRPr="00DA5570" w:rsidRDefault="00A0638D" w:rsidP="00FF1527">
            <w:pPr>
              <w:jc w:val="center"/>
              <w:rPr>
                <w:b/>
                <w:bCs/>
                <w:lang w:val="en-ID"/>
              </w:rPr>
            </w:pPr>
            <w:r w:rsidRPr="00DA5570">
              <w:rPr>
                <w:b/>
                <w:bCs/>
                <w:lang w:val="en-ID"/>
              </w:rPr>
              <w:t>TS</w:t>
            </w:r>
          </w:p>
        </w:tc>
        <w:tc>
          <w:tcPr>
            <w:tcW w:w="963" w:type="dxa"/>
            <w:vAlign w:val="center"/>
            <w:hideMark/>
          </w:tcPr>
          <w:p w14:paraId="6EF0F73C" w14:textId="77777777" w:rsidR="00A0638D" w:rsidRPr="00DA5570" w:rsidRDefault="00A0638D" w:rsidP="00FF1527">
            <w:pPr>
              <w:jc w:val="center"/>
              <w:rPr>
                <w:b/>
                <w:bCs/>
                <w:lang w:val="en-ID"/>
              </w:rPr>
            </w:pPr>
            <w:r w:rsidRPr="00DA5570">
              <w:rPr>
                <w:b/>
                <w:bCs/>
                <w:lang w:val="en-ID"/>
              </w:rPr>
              <w:t>S</w:t>
            </w:r>
          </w:p>
        </w:tc>
        <w:tc>
          <w:tcPr>
            <w:tcW w:w="843" w:type="dxa"/>
            <w:vAlign w:val="center"/>
            <w:hideMark/>
          </w:tcPr>
          <w:p w14:paraId="2D49AD03" w14:textId="77777777" w:rsidR="00A0638D" w:rsidRPr="00DA5570" w:rsidRDefault="00A0638D" w:rsidP="00FF1527">
            <w:pPr>
              <w:jc w:val="center"/>
              <w:rPr>
                <w:b/>
                <w:bCs/>
                <w:lang w:val="en-ID"/>
              </w:rPr>
            </w:pPr>
            <w:r w:rsidRPr="00DA5570">
              <w:rPr>
                <w:b/>
                <w:bCs/>
                <w:lang w:val="en-ID"/>
              </w:rPr>
              <w:t>SS</w:t>
            </w:r>
          </w:p>
        </w:tc>
      </w:tr>
      <w:tr w:rsidR="00A0638D" w:rsidRPr="00DA5570" w14:paraId="16ED87E1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6D4C7F3C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1</w:t>
            </w:r>
          </w:p>
        </w:tc>
        <w:tc>
          <w:tcPr>
            <w:tcW w:w="4222" w:type="dxa"/>
            <w:vAlign w:val="center"/>
            <w:hideMark/>
          </w:tcPr>
          <w:p w14:paraId="2ABA2233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merasa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gugup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ketika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diminta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melafalkan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huruf</w:t>
            </w:r>
            <w:proofErr w:type="spellEnd"/>
            <w:r w:rsidRPr="00DA5570">
              <w:rPr>
                <w:lang w:val="en-ID"/>
              </w:rPr>
              <w:t xml:space="preserve"> Arab di </w:t>
            </w:r>
            <w:proofErr w:type="spellStart"/>
            <w:r w:rsidRPr="00DA5570">
              <w:rPr>
                <w:lang w:val="en-ID"/>
              </w:rPr>
              <w:t>depan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kelas</w:t>
            </w:r>
            <w:proofErr w:type="spellEnd"/>
            <w:r w:rsidRPr="00DA5570">
              <w:rPr>
                <w:lang w:val="en-ID"/>
              </w:rPr>
              <w:t>.</w:t>
            </w:r>
          </w:p>
        </w:tc>
        <w:tc>
          <w:tcPr>
            <w:tcW w:w="1104" w:type="dxa"/>
            <w:vAlign w:val="center"/>
            <w:hideMark/>
          </w:tcPr>
          <w:p w14:paraId="41BECCAE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4FBEF3FF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6BA34DBC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72EA05CD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0951B5CE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318286B3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2</w:t>
            </w:r>
          </w:p>
        </w:tc>
        <w:tc>
          <w:tcPr>
            <w:tcW w:w="4222" w:type="dxa"/>
            <w:vAlign w:val="center"/>
            <w:hideMark/>
          </w:tcPr>
          <w:p w14:paraId="77765133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takut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membuat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kesalahan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ketika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membaca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teks</w:t>
            </w:r>
            <w:proofErr w:type="spellEnd"/>
            <w:r w:rsidRPr="00DA5570">
              <w:rPr>
                <w:lang w:val="en-ID"/>
              </w:rPr>
              <w:t xml:space="preserve"> Arab.</w:t>
            </w:r>
          </w:p>
        </w:tc>
        <w:tc>
          <w:tcPr>
            <w:tcW w:w="1104" w:type="dxa"/>
            <w:vAlign w:val="center"/>
            <w:hideMark/>
          </w:tcPr>
          <w:p w14:paraId="1115F902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12FE6F5C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4602E7A6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787DB33A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77A61AFE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1EB84B86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3</w:t>
            </w:r>
          </w:p>
        </w:tc>
        <w:tc>
          <w:tcPr>
            <w:tcW w:w="4222" w:type="dxa"/>
            <w:vAlign w:val="center"/>
            <w:hideMark/>
          </w:tcPr>
          <w:p w14:paraId="1F360330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merasa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khawatir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ketika</w:t>
            </w:r>
            <w:proofErr w:type="spellEnd"/>
            <w:r w:rsidRPr="00DA5570">
              <w:rPr>
                <w:lang w:val="en-ID"/>
              </w:rPr>
              <w:t xml:space="preserve"> guru </w:t>
            </w:r>
            <w:proofErr w:type="spellStart"/>
            <w:r w:rsidRPr="00DA5570">
              <w:rPr>
                <w:lang w:val="en-ID"/>
              </w:rPr>
              <w:t>meminta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saya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menjelaskan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kaidah</w:t>
            </w:r>
            <w:proofErr w:type="spellEnd"/>
            <w:r w:rsidRPr="00DA5570">
              <w:rPr>
                <w:lang w:val="en-ID"/>
              </w:rPr>
              <w:t xml:space="preserve"> tata </w:t>
            </w:r>
            <w:proofErr w:type="spellStart"/>
            <w:r w:rsidRPr="00DA5570">
              <w:rPr>
                <w:lang w:val="en-ID"/>
              </w:rPr>
              <w:t>bahasa</w:t>
            </w:r>
            <w:proofErr w:type="spellEnd"/>
            <w:r w:rsidRPr="00DA5570">
              <w:rPr>
                <w:lang w:val="en-ID"/>
              </w:rPr>
              <w:t xml:space="preserve"> Arab.</w:t>
            </w:r>
          </w:p>
        </w:tc>
        <w:tc>
          <w:tcPr>
            <w:tcW w:w="1104" w:type="dxa"/>
            <w:vAlign w:val="center"/>
            <w:hideMark/>
          </w:tcPr>
          <w:p w14:paraId="7625020E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04CCC714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3EFE04A3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3204A7CC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13B9F015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3A6672F7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4</w:t>
            </w:r>
          </w:p>
        </w:tc>
        <w:tc>
          <w:tcPr>
            <w:tcW w:w="4222" w:type="dxa"/>
            <w:vAlign w:val="center"/>
            <w:hideMark/>
          </w:tcPr>
          <w:p w14:paraId="07554EC4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cemas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ketika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diminta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berbicara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menggunakan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bahasa</w:t>
            </w:r>
            <w:proofErr w:type="spellEnd"/>
            <w:r w:rsidRPr="00DA5570">
              <w:rPr>
                <w:lang w:val="en-ID"/>
              </w:rPr>
              <w:t xml:space="preserve"> Arab.</w:t>
            </w:r>
          </w:p>
        </w:tc>
        <w:tc>
          <w:tcPr>
            <w:tcW w:w="1104" w:type="dxa"/>
            <w:vAlign w:val="center"/>
            <w:hideMark/>
          </w:tcPr>
          <w:p w14:paraId="6EBB714B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27F63E03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2CB5C4FE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54531E30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19717C5B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5F3C0488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5</w:t>
            </w:r>
          </w:p>
        </w:tc>
        <w:tc>
          <w:tcPr>
            <w:tcW w:w="4222" w:type="dxa"/>
            <w:vAlign w:val="center"/>
            <w:hideMark/>
          </w:tcPr>
          <w:p w14:paraId="1C86CA5F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kurang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percaya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diri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dalam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melafalkan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huruf-huruf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sulit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seperti</w:t>
            </w:r>
            <w:proofErr w:type="spellEnd"/>
            <w:r w:rsidRPr="00DA5570">
              <w:rPr>
                <w:lang w:val="en-ID"/>
              </w:rPr>
              <w:t xml:space="preserve"> “</w:t>
            </w:r>
            <w:r w:rsidRPr="00DA5570">
              <w:rPr>
                <w:rtl/>
              </w:rPr>
              <w:t>ض”, “ص</w:t>
            </w:r>
            <w:r w:rsidRPr="00DA5570">
              <w:rPr>
                <w:lang w:val="en-ID"/>
              </w:rPr>
              <w:t xml:space="preserve">”, </w:t>
            </w:r>
            <w:proofErr w:type="spellStart"/>
            <w:r w:rsidRPr="00DA5570">
              <w:rPr>
                <w:lang w:val="en-ID"/>
              </w:rPr>
              <w:t>atau</w:t>
            </w:r>
            <w:proofErr w:type="spellEnd"/>
            <w:r w:rsidRPr="00DA5570">
              <w:rPr>
                <w:lang w:val="en-ID"/>
              </w:rPr>
              <w:t xml:space="preserve"> “</w:t>
            </w:r>
            <w:r w:rsidRPr="00DA5570">
              <w:rPr>
                <w:rtl/>
              </w:rPr>
              <w:t>ح</w:t>
            </w:r>
            <w:r w:rsidRPr="00DA5570">
              <w:rPr>
                <w:lang w:val="en-ID"/>
              </w:rPr>
              <w:t>”.</w:t>
            </w:r>
          </w:p>
        </w:tc>
        <w:tc>
          <w:tcPr>
            <w:tcW w:w="1104" w:type="dxa"/>
            <w:vAlign w:val="center"/>
            <w:hideMark/>
          </w:tcPr>
          <w:p w14:paraId="7A0E66BD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158864C3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2C8E494F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699F2594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3E06AD47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31BC5D84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6</w:t>
            </w:r>
          </w:p>
        </w:tc>
        <w:tc>
          <w:tcPr>
            <w:tcW w:w="4222" w:type="dxa"/>
            <w:vAlign w:val="center"/>
            <w:hideMark/>
          </w:tcPr>
          <w:p w14:paraId="225C5C1C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merasa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tegang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ketika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menghadapi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ulangan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atau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kuis</w:t>
            </w:r>
            <w:proofErr w:type="spellEnd"/>
            <w:r w:rsidRPr="00DA5570">
              <w:rPr>
                <w:lang w:val="en-ID"/>
              </w:rPr>
              <w:t xml:space="preserve"> Bahasa Arab.</w:t>
            </w:r>
          </w:p>
        </w:tc>
        <w:tc>
          <w:tcPr>
            <w:tcW w:w="1104" w:type="dxa"/>
            <w:vAlign w:val="center"/>
            <w:hideMark/>
          </w:tcPr>
          <w:p w14:paraId="4C4658C4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41C832B1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384D81D3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107A471C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383E7F7C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213247CC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7</w:t>
            </w:r>
          </w:p>
        </w:tc>
        <w:tc>
          <w:tcPr>
            <w:tcW w:w="4222" w:type="dxa"/>
            <w:vAlign w:val="center"/>
            <w:hideMark/>
          </w:tcPr>
          <w:p w14:paraId="20F93022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takut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mendapatkan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penilaian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negatif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dari</w:t>
            </w:r>
            <w:proofErr w:type="spellEnd"/>
            <w:r w:rsidRPr="00DA5570">
              <w:rPr>
                <w:lang w:val="en-ID"/>
              </w:rPr>
              <w:t xml:space="preserve"> guru </w:t>
            </w:r>
            <w:proofErr w:type="spellStart"/>
            <w:r w:rsidRPr="00DA5570">
              <w:rPr>
                <w:lang w:val="en-ID"/>
              </w:rPr>
              <w:t>atau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teman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saat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membaca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atau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berbicara</w:t>
            </w:r>
            <w:proofErr w:type="spellEnd"/>
            <w:r w:rsidRPr="00DA5570">
              <w:rPr>
                <w:lang w:val="en-ID"/>
              </w:rPr>
              <w:t xml:space="preserve"> Bahasa Arab.</w:t>
            </w:r>
          </w:p>
        </w:tc>
        <w:tc>
          <w:tcPr>
            <w:tcW w:w="1104" w:type="dxa"/>
            <w:vAlign w:val="center"/>
            <w:hideMark/>
          </w:tcPr>
          <w:p w14:paraId="12B845B9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4257749E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3021A3E5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15996182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5075E2DF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50AD87EB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lastRenderedPageBreak/>
              <w:t>8</w:t>
            </w:r>
          </w:p>
        </w:tc>
        <w:tc>
          <w:tcPr>
            <w:tcW w:w="4222" w:type="dxa"/>
            <w:vAlign w:val="center"/>
            <w:hideMark/>
          </w:tcPr>
          <w:p w14:paraId="2C443457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panik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ketika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tidak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memahami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struktur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kalimat</w:t>
            </w:r>
            <w:proofErr w:type="spellEnd"/>
            <w:r w:rsidRPr="00DA5570">
              <w:rPr>
                <w:lang w:val="en-ID"/>
              </w:rPr>
              <w:t xml:space="preserve"> Arab.</w:t>
            </w:r>
          </w:p>
        </w:tc>
        <w:tc>
          <w:tcPr>
            <w:tcW w:w="1104" w:type="dxa"/>
            <w:vAlign w:val="center"/>
            <w:hideMark/>
          </w:tcPr>
          <w:p w14:paraId="4F98ABA5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2EFDC211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580AD9F2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3357F59A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4F10641F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558D5B41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9</w:t>
            </w:r>
          </w:p>
        </w:tc>
        <w:tc>
          <w:tcPr>
            <w:tcW w:w="4222" w:type="dxa"/>
            <w:vAlign w:val="center"/>
            <w:hideMark/>
          </w:tcPr>
          <w:p w14:paraId="2AF2A914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proofErr w:type="spellStart"/>
            <w:r w:rsidRPr="00DA5570">
              <w:rPr>
                <w:lang w:val="en-ID"/>
              </w:rPr>
              <w:t>Koreksi</w:t>
            </w:r>
            <w:proofErr w:type="spellEnd"/>
            <w:r w:rsidRPr="00DA5570">
              <w:rPr>
                <w:lang w:val="en-ID"/>
              </w:rPr>
              <w:t xml:space="preserve"> guru </w:t>
            </w:r>
            <w:proofErr w:type="spellStart"/>
            <w:r w:rsidRPr="00DA5570">
              <w:rPr>
                <w:lang w:val="en-ID"/>
              </w:rPr>
              <w:t>membuat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saya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takut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berbicara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atau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membaca</w:t>
            </w:r>
            <w:proofErr w:type="spellEnd"/>
            <w:r w:rsidRPr="00DA5570">
              <w:rPr>
                <w:lang w:val="en-ID"/>
              </w:rPr>
              <w:t xml:space="preserve"> di </w:t>
            </w:r>
            <w:proofErr w:type="spellStart"/>
            <w:r w:rsidRPr="00DA5570">
              <w:rPr>
                <w:lang w:val="en-ID"/>
              </w:rPr>
              <w:t>depan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kelas</w:t>
            </w:r>
            <w:proofErr w:type="spellEnd"/>
            <w:r w:rsidRPr="00DA5570">
              <w:rPr>
                <w:lang w:val="en-ID"/>
              </w:rPr>
              <w:t>.</w:t>
            </w:r>
          </w:p>
        </w:tc>
        <w:tc>
          <w:tcPr>
            <w:tcW w:w="1104" w:type="dxa"/>
            <w:vAlign w:val="center"/>
            <w:hideMark/>
          </w:tcPr>
          <w:p w14:paraId="3A4D1D49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3B695C20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540012F6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21E45151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5057C720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42DDCEFB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10</w:t>
            </w:r>
          </w:p>
        </w:tc>
        <w:tc>
          <w:tcPr>
            <w:tcW w:w="4222" w:type="dxa"/>
            <w:vAlign w:val="center"/>
            <w:hideMark/>
          </w:tcPr>
          <w:p w14:paraId="525A453B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kesulitan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berkonsentrasi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saat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belajar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fonologi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karena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merasa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cemas</w:t>
            </w:r>
            <w:proofErr w:type="spellEnd"/>
            <w:r w:rsidRPr="00DA5570">
              <w:rPr>
                <w:lang w:val="en-ID"/>
              </w:rPr>
              <w:t>.</w:t>
            </w:r>
          </w:p>
        </w:tc>
        <w:tc>
          <w:tcPr>
            <w:tcW w:w="1104" w:type="dxa"/>
            <w:vAlign w:val="center"/>
            <w:hideMark/>
          </w:tcPr>
          <w:p w14:paraId="6C1EBE4D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72776FF4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6B0ED7B4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3375FC2B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48E1A342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527EF7BB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11</w:t>
            </w:r>
          </w:p>
        </w:tc>
        <w:tc>
          <w:tcPr>
            <w:tcW w:w="4222" w:type="dxa"/>
            <w:vAlign w:val="center"/>
            <w:hideMark/>
          </w:tcPr>
          <w:p w14:paraId="6BF2AA5B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merasa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malu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jika</w:t>
            </w:r>
            <w:proofErr w:type="spellEnd"/>
            <w:r w:rsidRPr="00DA5570">
              <w:rPr>
                <w:lang w:val="en-ID"/>
              </w:rPr>
              <w:t xml:space="preserve"> salah </w:t>
            </w:r>
            <w:proofErr w:type="spellStart"/>
            <w:r w:rsidRPr="00DA5570">
              <w:rPr>
                <w:lang w:val="en-ID"/>
              </w:rPr>
              <w:t>mengucapkan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huruf</w:t>
            </w:r>
            <w:proofErr w:type="spellEnd"/>
            <w:r w:rsidRPr="00DA5570">
              <w:rPr>
                <w:lang w:val="en-ID"/>
              </w:rPr>
              <w:t xml:space="preserve"> Arab.</w:t>
            </w:r>
          </w:p>
        </w:tc>
        <w:tc>
          <w:tcPr>
            <w:tcW w:w="1104" w:type="dxa"/>
            <w:vAlign w:val="center"/>
            <w:hideMark/>
          </w:tcPr>
          <w:p w14:paraId="577E54B3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248449BF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020DDB63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68A624E0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778DAD16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1340EB74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12</w:t>
            </w:r>
          </w:p>
        </w:tc>
        <w:tc>
          <w:tcPr>
            <w:tcW w:w="4222" w:type="dxa"/>
            <w:vAlign w:val="center"/>
            <w:hideMark/>
          </w:tcPr>
          <w:p w14:paraId="3C9577C4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mudah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gugup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saat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menjawab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pertanyaan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tentang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nahwu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atau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sharaf</w:t>
            </w:r>
            <w:proofErr w:type="spellEnd"/>
            <w:r w:rsidRPr="00DA5570">
              <w:rPr>
                <w:lang w:val="en-ID"/>
              </w:rPr>
              <w:t>.</w:t>
            </w:r>
          </w:p>
        </w:tc>
        <w:tc>
          <w:tcPr>
            <w:tcW w:w="1104" w:type="dxa"/>
            <w:vAlign w:val="center"/>
            <w:hideMark/>
          </w:tcPr>
          <w:p w14:paraId="4D205DA3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6DB52255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58F31B33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01676B58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28094E2C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113625F3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13</w:t>
            </w:r>
          </w:p>
        </w:tc>
        <w:tc>
          <w:tcPr>
            <w:tcW w:w="4222" w:type="dxa"/>
            <w:vAlign w:val="center"/>
            <w:hideMark/>
          </w:tcPr>
          <w:p w14:paraId="655A8B28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sering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menghindari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tugas</w:t>
            </w:r>
            <w:proofErr w:type="spellEnd"/>
            <w:r w:rsidRPr="00DA5570">
              <w:rPr>
                <w:lang w:val="en-ID"/>
              </w:rPr>
              <w:t xml:space="preserve"> yang </w:t>
            </w:r>
            <w:proofErr w:type="spellStart"/>
            <w:r w:rsidRPr="00DA5570">
              <w:rPr>
                <w:lang w:val="en-ID"/>
              </w:rPr>
              <w:t>berkaitan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dengan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pelafalan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huruf</w:t>
            </w:r>
            <w:proofErr w:type="spellEnd"/>
            <w:r w:rsidRPr="00DA5570">
              <w:rPr>
                <w:lang w:val="en-ID"/>
              </w:rPr>
              <w:t xml:space="preserve"> Arab.</w:t>
            </w:r>
          </w:p>
        </w:tc>
        <w:tc>
          <w:tcPr>
            <w:tcW w:w="1104" w:type="dxa"/>
            <w:vAlign w:val="center"/>
            <w:hideMark/>
          </w:tcPr>
          <w:p w14:paraId="5D9959FE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5F1E44A8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273CC3A4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612A1F8D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2275E77C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0808C1AF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14</w:t>
            </w:r>
          </w:p>
        </w:tc>
        <w:tc>
          <w:tcPr>
            <w:tcW w:w="4222" w:type="dxa"/>
            <w:vAlign w:val="center"/>
            <w:hideMark/>
          </w:tcPr>
          <w:p w14:paraId="52FB05EE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merasa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cemas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ketika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diminta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melakukan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analisis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i’rāb</w:t>
            </w:r>
            <w:proofErr w:type="spellEnd"/>
            <w:r>
              <w:rPr>
                <w:lang w:val="en-ID"/>
              </w:rPr>
              <w:t>.</w:t>
            </w:r>
          </w:p>
        </w:tc>
        <w:tc>
          <w:tcPr>
            <w:tcW w:w="1104" w:type="dxa"/>
            <w:vAlign w:val="center"/>
            <w:hideMark/>
          </w:tcPr>
          <w:p w14:paraId="031F4D83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62ED4A18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44405AB4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73E49004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421A19BA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203E479B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15</w:t>
            </w:r>
          </w:p>
        </w:tc>
        <w:tc>
          <w:tcPr>
            <w:tcW w:w="4222" w:type="dxa"/>
            <w:vAlign w:val="center"/>
            <w:hideMark/>
          </w:tcPr>
          <w:p w14:paraId="104DCAB2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merasa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takut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jika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kemampuan</w:t>
            </w:r>
            <w:proofErr w:type="spellEnd"/>
            <w:r w:rsidRPr="00DA5570">
              <w:rPr>
                <w:lang w:val="en-ID"/>
              </w:rPr>
              <w:t xml:space="preserve"> Bahasa Arab </w:t>
            </w:r>
            <w:proofErr w:type="spellStart"/>
            <w:r w:rsidRPr="00DA5570">
              <w:rPr>
                <w:lang w:val="en-ID"/>
              </w:rPr>
              <w:t>saya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lebih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rendah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dibandingkan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teman-teman</w:t>
            </w:r>
            <w:proofErr w:type="spellEnd"/>
            <w:r w:rsidRPr="00DA5570">
              <w:rPr>
                <w:lang w:val="en-ID"/>
              </w:rPr>
              <w:t>.</w:t>
            </w:r>
          </w:p>
        </w:tc>
        <w:tc>
          <w:tcPr>
            <w:tcW w:w="1104" w:type="dxa"/>
            <w:vAlign w:val="center"/>
            <w:hideMark/>
          </w:tcPr>
          <w:p w14:paraId="1365C9C9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42FAE38F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2DF8BFFD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3AEA1AFC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5A670C48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7E59C8C9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16</w:t>
            </w:r>
          </w:p>
        </w:tc>
        <w:tc>
          <w:tcPr>
            <w:tcW w:w="4222" w:type="dxa"/>
            <w:vAlign w:val="center"/>
            <w:hideMark/>
          </w:tcPr>
          <w:p w14:paraId="5578CD84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sering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memikirkan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kemungkinan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membuat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kesalahan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sebelum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berbicara</w:t>
            </w:r>
            <w:proofErr w:type="spellEnd"/>
            <w:r w:rsidRPr="00DA5570">
              <w:rPr>
                <w:lang w:val="en-ID"/>
              </w:rPr>
              <w:t xml:space="preserve"> Bahasa Arab.</w:t>
            </w:r>
          </w:p>
        </w:tc>
        <w:tc>
          <w:tcPr>
            <w:tcW w:w="1104" w:type="dxa"/>
            <w:vAlign w:val="center"/>
            <w:hideMark/>
          </w:tcPr>
          <w:p w14:paraId="16711C98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0C62AC51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407962A3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0BC9DE6F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490FB34E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3E4F1CB1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17</w:t>
            </w:r>
          </w:p>
        </w:tc>
        <w:tc>
          <w:tcPr>
            <w:tcW w:w="4222" w:type="dxa"/>
            <w:vAlign w:val="center"/>
            <w:hideMark/>
          </w:tcPr>
          <w:p w14:paraId="7C0C99C6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merasa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tertekan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ketika</w:t>
            </w:r>
            <w:proofErr w:type="spellEnd"/>
            <w:r w:rsidRPr="00DA5570">
              <w:rPr>
                <w:lang w:val="en-ID"/>
              </w:rPr>
              <w:t xml:space="preserve"> guru </w:t>
            </w:r>
            <w:proofErr w:type="spellStart"/>
            <w:r w:rsidRPr="00DA5570">
              <w:rPr>
                <w:lang w:val="en-ID"/>
              </w:rPr>
              <w:t>meminta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saya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membaca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teks</w:t>
            </w:r>
            <w:proofErr w:type="spellEnd"/>
            <w:r w:rsidRPr="00DA5570">
              <w:rPr>
                <w:lang w:val="en-ID"/>
              </w:rPr>
              <w:t xml:space="preserve"> Arab </w:t>
            </w:r>
            <w:proofErr w:type="spellStart"/>
            <w:r w:rsidRPr="00DA5570">
              <w:rPr>
                <w:lang w:val="en-ID"/>
              </w:rPr>
              <w:t>secara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mendadak</w:t>
            </w:r>
            <w:proofErr w:type="spellEnd"/>
            <w:r w:rsidRPr="00DA5570">
              <w:rPr>
                <w:lang w:val="en-ID"/>
              </w:rPr>
              <w:t>.</w:t>
            </w:r>
          </w:p>
        </w:tc>
        <w:tc>
          <w:tcPr>
            <w:tcW w:w="1104" w:type="dxa"/>
            <w:vAlign w:val="center"/>
            <w:hideMark/>
          </w:tcPr>
          <w:p w14:paraId="0A743B37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2810713E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19D51D36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1FCE513F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761E4DB8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7A5E93DF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18</w:t>
            </w:r>
          </w:p>
        </w:tc>
        <w:tc>
          <w:tcPr>
            <w:tcW w:w="4222" w:type="dxa"/>
            <w:vAlign w:val="center"/>
            <w:hideMark/>
          </w:tcPr>
          <w:p w14:paraId="195BB85E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takut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mendapat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nilai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buruk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dalam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tugas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atau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ujian</w:t>
            </w:r>
            <w:proofErr w:type="spellEnd"/>
            <w:r w:rsidRPr="00DA5570">
              <w:rPr>
                <w:lang w:val="en-ID"/>
              </w:rPr>
              <w:t xml:space="preserve"> Bahasa Arab.</w:t>
            </w:r>
          </w:p>
        </w:tc>
        <w:tc>
          <w:tcPr>
            <w:tcW w:w="1104" w:type="dxa"/>
            <w:vAlign w:val="center"/>
            <w:hideMark/>
          </w:tcPr>
          <w:p w14:paraId="6EBCA66B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56494085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533D0CA6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681B3071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56FEFCBB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0398708D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19</w:t>
            </w:r>
          </w:p>
        </w:tc>
        <w:tc>
          <w:tcPr>
            <w:tcW w:w="4222" w:type="dxa"/>
            <w:vAlign w:val="center"/>
            <w:hideMark/>
          </w:tcPr>
          <w:p w14:paraId="0A22897F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 xml:space="preserve">Saya </w:t>
            </w:r>
            <w:proofErr w:type="spellStart"/>
            <w:r w:rsidRPr="00DA5570">
              <w:rPr>
                <w:lang w:val="en-ID"/>
              </w:rPr>
              <w:t>sering</w:t>
            </w:r>
            <w:proofErr w:type="spellEnd"/>
            <w:r w:rsidRPr="00DA5570">
              <w:rPr>
                <w:lang w:val="en-ID"/>
              </w:rPr>
              <w:t xml:space="preserve"> ragu </w:t>
            </w:r>
            <w:proofErr w:type="spellStart"/>
            <w:r w:rsidRPr="00DA5570">
              <w:rPr>
                <w:lang w:val="en-ID"/>
              </w:rPr>
              <w:t>apakah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pelafalan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saya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benar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atau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tidak</w:t>
            </w:r>
            <w:proofErr w:type="spellEnd"/>
            <w:r w:rsidRPr="00DA5570">
              <w:rPr>
                <w:lang w:val="en-ID"/>
              </w:rPr>
              <w:t>.</w:t>
            </w:r>
          </w:p>
        </w:tc>
        <w:tc>
          <w:tcPr>
            <w:tcW w:w="1104" w:type="dxa"/>
            <w:vAlign w:val="center"/>
            <w:hideMark/>
          </w:tcPr>
          <w:p w14:paraId="6A01906C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590E5D6B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1722B813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29FC8174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  <w:tr w:rsidR="00A0638D" w:rsidRPr="00DA5570" w14:paraId="5BFD06FC" w14:textId="77777777" w:rsidTr="00FF1527">
        <w:trPr>
          <w:tblCellSpacing w:w="15" w:type="dxa"/>
        </w:trPr>
        <w:tc>
          <w:tcPr>
            <w:tcW w:w="426" w:type="dxa"/>
            <w:vAlign w:val="center"/>
            <w:hideMark/>
          </w:tcPr>
          <w:p w14:paraId="0F32779D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lang w:val="en-ID"/>
              </w:rPr>
              <w:t>20</w:t>
            </w:r>
          </w:p>
        </w:tc>
        <w:tc>
          <w:tcPr>
            <w:tcW w:w="4222" w:type="dxa"/>
            <w:vAlign w:val="center"/>
            <w:hideMark/>
          </w:tcPr>
          <w:p w14:paraId="1E23882C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proofErr w:type="spellStart"/>
            <w:r w:rsidRPr="00DA5570">
              <w:rPr>
                <w:lang w:val="en-ID"/>
              </w:rPr>
              <w:t>Kecemasan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membuat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saya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sulit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memahami</w:t>
            </w:r>
            <w:proofErr w:type="spellEnd"/>
            <w:r w:rsidRPr="00DA5570">
              <w:rPr>
                <w:lang w:val="en-ID"/>
              </w:rPr>
              <w:t xml:space="preserve"> </w:t>
            </w:r>
            <w:proofErr w:type="spellStart"/>
            <w:r w:rsidRPr="00DA5570">
              <w:rPr>
                <w:lang w:val="en-ID"/>
              </w:rPr>
              <w:t>kaidah</w:t>
            </w:r>
            <w:proofErr w:type="spellEnd"/>
            <w:r w:rsidRPr="00DA5570">
              <w:rPr>
                <w:lang w:val="en-ID"/>
              </w:rPr>
              <w:t xml:space="preserve"> tata </w:t>
            </w:r>
            <w:proofErr w:type="spellStart"/>
            <w:r w:rsidRPr="00DA5570">
              <w:rPr>
                <w:lang w:val="en-ID"/>
              </w:rPr>
              <w:t>bahasa</w:t>
            </w:r>
            <w:proofErr w:type="spellEnd"/>
            <w:r w:rsidRPr="00DA5570">
              <w:rPr>
                <w:lang w:val="en-ID"/>
              </w:rPr>
              <w:t xml:space="preserve"> Arab.</w:t>
            </w:r>
          </w:p>
        </w:tc>
        <w:tc>
          <w:tcPr>
            <w:tcW w:w="1104" w:type="dxa"/>
            <w:vAlign w:val="center"/>
            <w:hideMark/>
          </w:tcPr>
          <w:p w14:paraId="542BB40F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2" w:type="dxa"/>
            <w:vAlign w:val="center"/>
            <w:hideMark/>
          </w:tcPr>
          <w:p w14:paraId="2BA78682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963" w:type="dxa"/>
            <w:vAlign w:val="center"/>
            <w:hideMark/>
          </w:tcPr>
          <w:p w14:paraId="54DFE1A6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  <w:tc>
          <w:tcPr>
            <w:tcW w:w="843" w:type="dxa"/>
            <w:vAlign w:val="center"/>
            <w:hideMark/>
          </w:tcPr>
          <w:p w14:paraId="2BE06E87" w14:textId="77777777" w:rsidR="00A0638D" w:rsidRPr="00DA5570" w:rsidRDefault="00A0638D" w:rsidP="00FF1527">
            <w:pPr>
              <w:jc w:val="center"/>
              <w:rPr>
                <w:lang w:val="en-ID"/>
              </w:rPr>
            </w:pPr>
            <w:r w:rsidRPr="00DA5570">
              <w:rPr>
                <w:rFonts w:ascii="Segoe UI Symbol" w:hAnsi="Segoe UI Symbol" w:cs="Segoe UI Symbol"/>
                <w:lang w:val="en-ID"/>
              </w:rPr>
              <w:t>☐</w:t>
            </w:r>
          </w:p>
        </w:tc>
      </w:tr>
    </w:tbl>
    <w:p w14:paraId="482BA231" w14:textId="77777777" w:rsidR="00A0638D" w:rsidRPr="00DA5570" w:rsidRDefault="00A0638D" w:rsidP="00DA5570"/>
    <w:sectPr w:rsidR="00A0638D" w:rsidRPr="00DA55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4706577">
    <w:abstractNumId w:val="8"/>
  </w:num>
  <w:num w:numId="2" w16cid:durableId="1167524176">
    <w:abstractNumId w:val="6"/>
  </w:num>
  <w:num w:numId="3" w16cid:durableId="1039935694">
    <w:abstractNumId w:val="5"/>
  </w:num>
  <w:num w:numId="4" w16cid:durableId="580068478">
    <w:abstractNumId w:val="4"/>
  </w:num>
  <w:num w:numId="5" w16cid:durableId="82453873">
    <w:abstractNumId w:val="7"/>
  </w:num>
  <w:num w:numId="6" w16cid:durableId="904952436">
    <w:abstractNumId w:val="3"/>
  </w:num>
  <w:num w:numId="7" w16cid:durableId="2025090881">
    <w:abstractNumId w:val="2"/>
  </w:num>
  <w:num w:numId="8" w16cid:durableId="299263896">
    <w:abstractNumId w:val="1"/>
  </w:num>
  <w:num w:numId="9" w16cid:durableId="129166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3961"/>
    <w:rsid w:val="0029639D"/>
    <w:rsid w:val="002B2895"/>
    <w:rsid w:val="00326F90"/>
    <w:rsid w:val="003A35F9"/>
    <w:rsid w:val="003C4D6E"/>
    <w:rsid w:val="00585F7F"/>
    <w:rsid w:val="005D3011"/>
    <w:rsid w:val="00791B06"/>
    <w:rsid w:val="00A000A6"/>
    <w:rsid w:val="00A0638D"/>
    <w:rsid w:val="00A07718"/>
    <w:rsid w:val="00A36AAF"/>
    <w:rsid w:val="00AA1D8D"/>
    <w:rsid w:val="00AF0D8C"/>
    <w:rsid w:val="00B073B9"/>
    <w:rsid w:val="00B47730"/>
    <w:rsid w:val="00CB0021"/>
    <w:rsid w:val="00CB0664"/>
    <w:rsid w:val="00DA55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66258"/>
  <w14:defaultImageDpi w14:val="300"/>
  <w15:docId w15:val="{ABE8EBBE-F9A3-41AE-A95E-017B25DB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 aspire</cp:lastModifiedBy>
  <cp:revision>10</cp:revision>
  <dcterms:created xsi:type="dcterms:W3CDTF">2013-12-23T23:15:00Z</dcterms:created>
  <dcterms:modified xsi:type="dcterms:W3CDTF">2025-11-15T01:20:00Z</dcterms:modified>
  <cp:category/>
</cp:coreProperties>
</file>